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CD35" w14:textId="612B9563" w:rsidR="00AC5811" w:rsidRPr="009443DD" w:rsidRDefault="009443DD" w:rsidP="009443DD">
      <w:pPr>
        <w:jc w:val="center"/>
        <w:rPr>
          <w:lang w:val="el-GR"/>
        </w:rPr>
      </w:pPr>
      <w:r w:rsidRPr="00043912">
        <w:rPr>
          <w:rFonts w:asciiTheme="majorHAnsi" w:eastAsiaTheme="majorEastAsia" w:hAnsiTheme="majorHAnsi" w:cstheme="majorBidi"/>
          <w:b/>
          <w:bCs/>
          <w:sz w:val="28"/>
          <w:szCs w:val="28"/>
          <w:lang w:val="el-GR"/>
        </w:rPr>
        <w:t xml:space="preserve">ΠΡΑΚΤΙΚΟ </w:t>
      </w:r>
      <w:r w:rsidR="001B4A87" w:rsidRPr="00043912">
        <w:rPr>
          <w:rFonts w:asciiTheme="majorHAnsi" w:eastAsiaTheme="majorEastAsia" w:hAnsiTheme="majorHAnsi" w:cstheme="majorBidi"/>
          <w:b/>
          <w:bCs/>
          <w:sz w:val="28"/>
          <w:szCs w:val="28"/>
          <w:lang w:val="el-GR"/>
        </w:rPr>
        <w:t>ΑΠΟ</w:t>
      </w:r>
      <w:r w:rsidRPr="00043912">
        <w:rPr>
          <w:rFonts w:asciiTheme="majorHAnsi" w:eastAsiaTheme="majorEastAsia" w:hAnsiTheme="majorHAnsi" w:cstheme="majorBidi"/>
          <w:b/>
          <w:bCs/>
          <w:sz w:val="28"/>
          <w:szCs w:val="28"/>
          <w:lang w:val="el-GR"/>
        </w:rPr>
        <w:t xml:space="preserve">ΔΕΣΜΕΥΣΗΣ ΒΙΟΚΤΟΝΩΝ ΑΡΜΟΔΙΟΤΗΤΑΣ </w:t>
      </w:r>
      <w:proofErr w:type="spellStart"/>
      <w:r w:rsidRPr="00043912">
        <w:rPr>
          <w:rFonts w:asciiTheme="majorHAnsi" w:eastAsiaTheme="majorEastAsia" w:hAnsiTheme="majorHAnsi" w:cstheme="majorBidi"/>
          <w:b/>
          <w:bCs/>
          <w:sz w:val="28"/>
          <w:szCs w:val="28"/>
          <w:lang w:val="el-GR"/>
        </w:rPr>
        <w:t>Υπ.Α.Α</w:t>
      </w:r>
      <w:proofErr w:type="spellEnd"/>
      <w:r w:rsidRPr="00043912">
        <w:rPr>
          <w:rFonts w:asciiTheme="majorHAnsi" w:eastAsiaTheme="majorEastAsia" w:hAnsiTheme="majorHAnsi" w:cstheme="majorBidi"/>
          <w:b/>
          <w:bCs/>
          <w:sz w:val="28"/>
          <w:szCs w:val="28"/>
          <w:lang w:val="el-GR"/>
        </w:rPr>
        <w:t>. &amp; Τ.</w:t>
      </w:r>
      <w:r w:rsidRPr="009443DD">
        <w:rPr>
          <w:lang w:val="el-GR"/>
        </w:rPr>
        <w:br/>
      </w:r>
      <w:r w:rsidRPr="009443DD">
        <w:rPr>
          <w:lang w:val="el-GR"/>
        </w:rPr>
        <w:br/>
        <w:t>Αριθ. Πρωτ.: …………………      Ημερομηνία: ………/……../</w:t>
      </w:r>
      <w:r w:rsidR="001B4A87">
        <w:rPr>
          <w:lang w:val="el-GR"/>
        </w:rPr>
        <w:t>……</w:t>
      </w:r>
      <w:r w:rsidRPr="009443DD">
        <w:rPr>
          <w:lang w:val="el-GR"/>
        </w:rPr>
        <w:br/>
      </w:r>
    </w:p>
    <w:p w14:paraId="0B4519C3" w14:textId="4988E621" w:rsidR="00AC5811" w:rsidRPr="009443DD" w:rsidRDefault="00000000">
      <w:pPr>
        <w:rPr>
          <w:lang w:val="el-GR"/>
        </w:rPr>
      </w:pPr>
      <w:r w:rsidRPr="009443DD">
        <w:rPr>
          <w:lang w:val="el-GR"/>
        </w:rPr>
        <w:br/>
        <w:t xml:space="preserve">Σήμερα, την …………. του μηνός ……………. έτους </w:t>
      </w:r>
      <w:r w:rsidR="001B4A87">
        <w:rPr>
          <w:lang w:val="el-GR"/>
        </w:rPr>
        <w:t>……</w:t>
      </w:r>
      <w:r w:rsidRPr="009443DD">
        <w:rPr>
          <w:lang w:val="el-GR"/>
        </w:rPr>
        <w:t>, οι κάτωθι υπάλληλοι της Δ.Α.Ο.Κ. ………………………………………</w:t>
      </w:r>
      <w:r w:rsidRPr="009443DD">
        <w:rPr>
          <w:lang w:val="el-GR"/>
        </w:rPr>
        <w:br/>
        <w:t>(ονοματεπώνυμο – ιδιότητα – βαθμός):</w:t>
      </w:r>
      <w:r w:rsidRPr="009443DD">
        <w:rPr>
          <w:lang w:val="el-GR"/>
        </w:rPr>
        <w:br/>
        <w:t>1. ..............................................................................</w:t>
      </w:r>
      <w:r w:rsidRPr="009443DD">
        <w:rPr>
          <w:lang w:val="el-GR"/>
        </w:rPr>
        <w:br/>
        <w:t>2. ..............................................................................</w:t>
      </w:r>
      <w:r w:rsidRPr="009443DD">
        <w:rPr>
          <w:lang w:val="el-GR"/>
        </w:rPr>
        <w:br/>
      </w:r>
      <w:r w:rsidRPr="009443DD">
        <w:rPr>
          <w:lang w:val="el-GR"/>
        </w:rPr>
        <w:br/>
        <w:t xml:space="preserve">σχηματίσαμε το παρόν πρακτικό αποδέσμευσης βιοκτόνων </w:t>
      </w:r>
      <w:r w:rsidR="009443DD">
        <w:rPr>
          <w:lang w:val="el-GR"/>
        </w:rPr>
        <w:t xml:space="preserve">προϊόντων αρμοδιότητας του </w:t>
      </w:r>
      <w:proofErr w:type="spellStart"/>
      <w:r w:rsidR="009443DD">
        <w:rPr>
          <w:lang w:val="el-GR"/>
        </w:rPr>
        <w:t>Υπ.Α.Α.Τ</w:t>
      </w:r>
      <w:proofErr w:type="spellEnd"/>
      <w:r w:rsidR="009443DD">
        <w:rPr>
          <w:lang w:val="el-GR"/>
        </w:rPr>
        <w:t xml:space="preserve">. </w:t>
      </w:r>
      <w:r w:rsidRPr="009443DD">
        <w:rPr>
          <w:lang w:val="el-GR"/>
        </w:rPr>
        <w:t>κατόπιν ελέγχου που διενεργήθηκε στην επιχείρηση:</w:t>
      </w:r>
      <w:r w:rsidRPr="009443DD">
        <w:rPr>
          <w:lang w:val="el-GR"/>
        </w:rPr>
        <w:br/>
      </w:r>
      <w:r w:rsidRPr="009443DD">
        <w:rPr>
          <w:lang w:val="el-GR"/>
        </w:rPr>
        <w:br/>
        <w:t>Επωνυμία: ................................................................................</w:t>
      </w:r>
      <w:r w:rsidRPr="009443DD">
        <w:rPr>
          <w:lang w:val="el-GR"/>
        </w:rPr>
        <w:br/>
        <w:t>Έδρα / Διεύθυνση: .....................................................................</w:t>
      </w:r>
      <w:r w:rsidRPr="009443DD">
        <w:rPr>
          <w:lang w:val="el-GR"/>
        </w:rPr>
        <w:br/>
        <w:t>Α.Φ.Μ.: ……………………</w:t>
      </w:r>
      <w:r w:rsidRPr="009443DD">
        <w:rPr>
          <w:lang w:val="el-GR"/>
        </w:rPr>
        <w:br/>
        <w:t>Υπεύθυνος: .............................................................................</w:t>
      </w:r>
      <w:r w:rsidRPr="009443DD">
        <w:rPr>
          <w:lang w:val="el-GR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721"/>
        <w:gridCol w:w="1719"/>
        <w:gridCol w:w="1721"/>
        <w:gridCol w:w="1760"/>
      </w:tblGrid>
      <w:tr w:rsidR="00AC5811" w14:paraId="68961752" w14:textId="77777777" w:rsidTr="009443DD">
        <w:tc>
          <w:tcPr>
            <w:tcW w:w="1728" w:type="dxa"/>
          </w:tcPr>
          <w:p w14:paraId="74FA0775" w14:textId="77777777" w:rsidR="00AC5811" w:rsidRDefault="00000000">
            <w:r>
              <w:t>Α/Α</w:t>
            </w:r>
          </w:p>
        </w:tc>
        <w:tc>
          <w:tcPr>
            <w:tcW w:w="1728" w:type="dxa"/>
          </w:tcPr>
          <w:p w14:paraId="36FD077E" w14:textId="77777777" w:rsidR="00AC5811" w:rsidRDefault="00000000">
            <w:r>
              <w:t>ΕΜΠΟΡΙΚΗ ΟΝΟΜΑΣΙΑ</w:t>
            </w:r>
          </w:p>
        </w:tc>
        <w:tc>
          <w:tcPr>
            <w:tcW w:w="1728" w:type="dxa"/>
          </w:tcPr>
          <w:p w14:paraId="24154D82" w14:textId="77777777" w:rsidR="00AC5811" w:rsidRDefault="00000000">
            <w:r>
              <w:t>ΑΡΙΘ. ΕΓΚΡΙΣΗΣ / ΑΔΕΙΑΣ</w:t>
            </w:r>
          </w:p>
        </w:tc>
        <w:tc>
          <w:tcPr>
            <w:tcW w:w="1728" w:type="dxa"/>
          </w:tcPr>
          <w:p w14:paraId="604B3ACF" w14:textId="77777777" w:rsidR="00AC5811" w:rsidRDefault="00000000">
            <w:r>
              <w:t>ΠΟΣΟΤΗΤΑ</w:t>
            </w:r>
          </w:p>
        </w:tc>
        <w:tc>
          <w:tcPr>
            <w:tcW w:w="1760" w:type="dxa"/>
          </w:tcPr>
          <w:p w14:paraId="411BF516" w14:textId="77777777" w:rsidR="00AC5811" w:rsidRDefault="00000000">
            <w:r>
              <w:t>ΠΑΡΑΤΗΡΗΣΕΙΣ</w:t>
            </w:r>
          </w:p>
        </w:tc>
      </w:tr>
      <w:tr w:rsidR="009443DD" w14:paraId="30B4705C" w14:textId="77777777" w:rsidTr="009443DD">
        <w:tc>
          <w:tcPr>
            <w:tcW w:w="1728" w:type="dxa"/>
          </w:tcPr>
          <w:p w14:paraId="7DD700BF" w14:textId="77777777" w:rsidR="009443DD" w:rsidRDefault="009443DD"/>
        </w:tc>
        <w:tc>
          <w:tcPr>
            <w:tcW w:w="1728" w:type="dxa"/>
          </w:tcPr>
          <w:p w14:paraId="3C448DC2" w14:textId="77777777" w:rsidR="009443DD" w:rsidRDefault="009443DD"/>
        </w:tc>
        <w:tc>
          <w:tcPr>
            <w:tcW w:w="1728" w:type="dxa"/>
          </w:tcPr>
          <w:p w14:paraId="2CFF1462" w14:textId="77777777" w:rsidR="009443DD" w:rsidRDefault="009443DD"/>
        </w:tc>
        <w:tc>
          <w:tcPr>
            <w:tcW w:w="1728" w:type="dxa"/>
          </w:tcPr>
          <w:p w14:paraId="50BDC353" w14:textId="77777777" w:rsidR="009443DD" w:rsidRDefault="009443DD"/>
        </w:tc>
        <w:tc>
          <w:tcPr>
            <w:tcW w:w="1760" w:type="dxa"/>
          </w:tcPr>
          <w:p w14:paraId="1AFB2B2F" w14:textId="77777777" w:rsidR="009443DD" w:rsidRDefault="009443DD"/>
        </w:tc>
      </w:tr>
      <w:tr w:rsidR="009443DD" w14:paraId="7921C5BC" w14:textId="77777777" w:rsidTr="009443DD">
        <w:tc>
          <w:tcPr>
            <w:tcW w:w="1728" w:type="dxa"/>
          </w:tcPr>
          <w:p w14:paraId="15A9AC65" w14:textId="77777777" w:rsidR="009443DD" w:rsidRDefault="009443DD"/>
        </w:tc>
        <w:tc>
          <w:tcPr>
            <w:tcW w:w="1728" w:type="dxa"/>
          </w:tcPr>
          <w:p w14:paraId="29475DEF" w14:textId="77777777" w:rsidR="009443DD" w:rsidRDefault="009443DD"/>
        </w:tc>
        <w:tc>
          <w:tcPr>
            <w:tcW w:w="1728" w:type="dxa"/>
          </w:tcPr>
          <w:p w14:paraId="31EB58FD" w14:textId="77777777" w:rsidR="009443DD" w:rsidRDefault="009443DD"/>
        </w:tc>
        <w:tc>
          <w:tcPr>
            <w:tcW w:w="1728" w:type="dxa"/>
          </w:tcPr>
          <w:p w14:paraId="2CC1C079" w14:textId="77777777" w:rsidR="009443DD" w:rsidRDefault="009443DD"/>
        </w:tc>
        <w:tc>
          <w:tcPr>
            <w:tcW w:w="1760" w:type="dxa"/>
          </w:tcPr>
          <w:p w14:paraId="20019E47" w14:textId="77777777" w:rsidR="009443DD" w:rsidRDefault="009443DD"/>
        </w:tc>
      </w:tr>
      <w:tr w:rsidR="009443DD" w14:paraId="28134C58" w14:textId="77777777" w:rsidTr="009443DD">
        <w:tc>
          <w:tcPr>
            <w:tcW w:w="1728" w:type="dxa"/>
          </w:tcPr>
          <w:p w14:paraId="6CC5F9AA" w14:textId="77777777" w:rsidR="009443DD" w:rsidRDefault="009443DD"/>
        </w:tc>
        <w:tc>
          <w:tcPr>
            <w:tcW w:w="1728" w:type="dxa"/>
          </w:tcPr>
          <w:p w14:paraId="0207E29A" w14:textId="77777777" w:rsidR="009443DD" w:rsidRDefault="009443DD"/>
        </w:tc>
        <w:tc>
          <w:tcPr>
            <w:tcW w:w="1728" w:type="dxa"/>
          </w:tcPr>
          <w:p w14:paraId="038CDA88" w14:textId="77777777" w:rsidR="009443DD" w:rsidRDefault="009443DD"/>
        </w:tc>
        <w:tc>
          <w:tcPr>
            <w:tcW w:w="1728" w:type="dxa"/>
          </w:tcPr>
          <w:p w14:paraId="4DA849CE" w14:textId="77777777" w:rsidR="009443DD" w:rsidRDefault="009443DD"/>
        </w:tc>
        <w:tc>
          <w:tcPr>
            <w:tcW w:w="1760" w:type="dxa"/>
          </w:tcPr>
          <w:p w14:paraId="4C244FB9" w14:textId="77777777" w:rsidR="009443DD" w:rsidRDefault="009443DD"/>
        </w:tc>
      </w:tr>
      <w:tr w:rsidR="009443DD" w14:paraId="0F1C4491" w14:textId="77777777" w:rsidTr="009443DD">
        <w:tc>
          <w:tcPr>
            <w:tcW w:w="1728" w:type="dxa"/>
          </w:tcPr>
          <w:p w14:paraId="548EA47C" w14:textId="77777777" w:rsidR="009443DD" w:rsidRDefault="009443DD"/>
        </w:tc>
        <w:tc>
          <w:tcPr>
            <w:tcW w:w="1728" w:type="dxa"/>
          </w:tcPr>
          <w:p w14:paraId="7F490BB9" w14:textId="77777777" w:rsidR="009443DD" w:rsidRDefault="009443DD"/>
        </w:tc>
        <w:tc>
          <w:tcPr>
            <w:tcW w:w="1728" w:type="dxa"/>
          </w:tcPr>
          <w:p w14:paraId="3053C0E1" w14:textId="77777777" w:rsidR="009443DD" w:rsidRDefault="009443DD"/>
        </w:tc>
        <w:tc>
          <w:tcPr>
            <w:tcW w:w="1728" w:type="dxa"/>
          </w:tcPr>
          <w:p w14:paraId="181B3735" w14:textId="77777777" w:rsidR="009443DD" w:rsidRDefault="009443DD"/>
        </w:tc>
        <w:tc>
          <w:tcPr>
            <w:tcW w:w="1760" w:type="dxa"/>
          </w:tcPr>
          <w:p w14:paraId="672199F5" w14:textId="77777777" w:rsidR="009443DD" w:rsidRDefault="009443DD"/>
        </w:tc>
      </w:tr>
      <w:tr w:rsidR="009443DD" w14:paraId="0847FF83" w14:textId="77777777" w:rsidTr="009443DD">
        <w:tc>
          <w:tcPr>
            <w:tcW w:w="1728" w:type="dxa"/>
          </w:tcPr>
          <w:p w14:paraId="2C1CF858" w14:textId="77777777" w:rsidR="009443DD" w:rsidRDefault="009443DD"/>
        </w:tc>
        <w:tc>
          <w:tcPr>
            <w:tcW w:w="1728" w:type="dxa"/>
          </w:tcPr>
          <w:p w14:paraId="6E7003AF" w14:textId="77777777" w:rsidR="009443DD" w:rsidRDefault="009443DD"/>
        </w:tc>
        <w:tc>
          <w:tcPr>
            <w:tcW w:w="1728" w:type="dxa"/>
          </w:tcPr>
          <w:p w14:paraId="5A4A47DC" w14:textId="77777777" w:rsidR="009443DD" w:rsidRDefault="009443DD"/>
        </w:tc>
        <w:tc>
          <w:tcPr>
            <w:tcW w:w="1728" w:type="dxa"/>
          </w:tcPr>
          <w:p w14:paraId="6EB3A35A" w14:textId="77777777" w:rsidR="009443DD" w:rsidRDefault="009443DD"/>
        </w:tc>
        <w:tc>
          <w:tcPr>
            <w:tcW w:w="1760" w:type="dxa"/>
          </w:tcPr>
          <w:p w14:paraId="7C8EAB21" w14:textId="77777777" w:rsidR="009443DD" w:rsidRDefault="009443DD"/>
        </w:tc>
      </w:tr>
      <w:tr w:rsidR="009443DD" w14:paraId="490DED1E" w14:textId="77777777" w:rsidTr="009443DD">
        <w:tc>
          <w:tcPr>
            <w:tcW w:w="1728" w:type="dxa"/>
          </w:tcPr>
          <w:p w14:paraId="58AF7075" w14:textId="77777777" w:rsidR="009443DD" w:rsidRDefault="009443DD"/>
        </w:tc>
        <w:tc>
          <w:tcPr>
            <w:tcW w:w="1728" w:type="dxa"/>
          </w:tcPr>
          <w:p w14:paraId="5D7A0B26" w14:textId="77777777" w:rsidR="009443DD" w:rsidRDefault="009443DD"/>
        </w:tc>
        <w:tc>
          <w:tcPr>
            <w:tcW w:w="1728" w:type="dxa"/>
          </w:tcPr>
          <w:p w14:paraId="2E0A980F" w14:textId="77777777" w:rsidR="009443DD" w:rsidRDefault="009443DD"/>
        </w:tc>
        <w:tc>
          <w:tcPr>
            <w:tcW w:w="1728" w:type="dxa"/>
          </w:tcPr>
          <w:p w14:paraId="67783676" w14:textId="77777777" w:rsidR="009443DD" w:rsidRDefault="009443DD"/>
        </w:tc>
        <w:tc>
          <w:tcPr>
            <w:tcW w:w="1760" w:type="dxa"/>
          </w:tcPr>
          <w:p w14:paraId="09CE43DB" w14:textId="77777777" w:rsidR="009443DD" w:rsidRDefault="009443DD"/>
        </w:tc>
      </w:tr>
      <w:tr w:rsidR="009443DD" w14:paraId="4A794E25" w14:textId="77777777" w:rsidTr="009443DD">
        <w:tc>
          <w:tcPr>
            <w:tcW w:w="1728" w:type="dxa"/>
          </w:tcPr>
          <w:p w14:paraId="1D0C21C9" w14:textId="77777777" w:rsidR="009443DD" w:rsidRDefault="009443DD"/>
        </w:tc>
        <w:tc>
          <w:tcPr>
            <w:tcW w:w="1728" w:type="dxa"/>
          </w:tcPr>
          <w:p w14:paraId="7578E8AB" w14:textId="77777777" w:rsidR="009443DD" w:rsidRDefault="009443DD"/>
        </w:tc>
        <w:tc>
          <w:tcPr>
            <w:tcW w:w="1728" w:type="dxa"/>
          </w:tcPr>
          <w:p w14:paraId="3A82E15B" w14:textId="77777777" w:rsidR="009443DD" w:rsidRDefault="009443DD"/>
        </w:tc>
        <w:tc>
          <w:tcPr>
            <w:tcW w:w="1728" w:type="dxa"/>
          </w:tcPr>
          <w:p w14:paraId="4A0C3600" w14:textId="77777777" w:rsidR="009443DD" w:rsidRDefault="009443DD"/>
        </w:tc>
        <w:tc>
          <w:tcPr>
            <w:tcW w:w="1760" w:type="dxa"/>
          </w:tcPr>
          <w:p w14:paraId="518084F3" w14:textId="77777777" w:rsidR="009443DD" w:rsidRDefault="009443DD"/>
        </w:tc>
      </w:tr>
    </w:tbl>
    <w:p w14:paraId="610985D2" w14:textId="233C748B" w:rsidR="00AC5811" w:rsidRPr="009443DD" w:rsidRDefault="00000000" w:rsidP="00C712BB">
      <w:pPr>
        <w:rPr>
          <w:lang w:val="el-GR"/>
        </w:rPr>
      </w:pPr>
      <w:r w:rsidRPr="009443DD">
        <w:rPr>
          <w:lang w:val="el-GR"/>
        </w:rPr>
        <w:br/>
        <w:t>Β. Διαπιστώσεις Ελέγχου</w:t>
      </w:r>
      <w:r w:rsidRPr="009443DD">
        <w:rPr>
          <w:lang w:val="el-GR"/>
        </w:rPr>
        <w:br/>
      </w:r>
      <w:r w:rsidRPr="009443DD">
        <w:rPr>
          <w:lang w:val="el-GR"/>
        </w:rPr>
        <w:br/>
        <w:t xml:space="preserve">☐ Διαπιστώθηκε ότι </w:t>
      </w:r>
      <w:r w:rsidR="009443DD">
        <w:rPr>
          <w:lang w:val="el-GR"/>
        </w:rPr>
        <w:t>σ</w:t>
      </w:r>
      <w:r w:rsidRPr="009443DD">
        <w:rPr>
          <w:lang w:val="el-GR"/>
        </w:rPr>
        <w:t xml:space="preserve">τα ανωτέρω προϊόντα </w:t>
      </w:r>
      <w:r w:rsidR="009443DD">
        <w:rPr>
          <w:lang w:val="el-GR"/>
        </w:rPr>
        <w:t xml:space="preserve">η εταιρεία προέβη σε </w:t>
      </w:r>
      <w:r w:rsidR="009443DD" w:rsidRPr="009443DD">
        <w:rPr>
          <w:lang w:val="el-GR"/>
        </w:rPr>
        <w:t>διόρθωσ</w:t>
      </w:r>
      <w:r w:rsidR="009443DD">
        <w:rPr>
          <w:lang w:val="el-GR"/>
        </w:rPr>
        <w:t>η των δι</w:t>
      </w:r>
      <w:r w:rsidR="009443DD" w:rsidRPr="009443DD">
        <w:rPr>
          <w:lang w:val="el-GR"/>
        </w:rPr>
        <w:t>απιστωμέ</w:t>
      </w:r>
      <w:r w:rsidR="009443DD">
        <w:rPr>
          <w:lang w:val="el-GR"/>
        </w:rPr>
        <w:t>νων αποκλίσεων.</w:t>
      </w:r>
      <w:r w:rsidR="009443DD" w:rsidRPr="009443DD">
        <w:rPr>
          <w:lang w:val="el-GR"/>
        </w:rPr>
        <w:br/>
      </w:r>
      <w:r w:rsidR="009443DD" w:rsidRPr="009443DD">
        <w:rPr>
          <w:lang w:val="el-GR"/>
        </w:rPr>
        <w:br/>
        <w:t xml:space="preserve"> </w:t>
      </w:r>
      <w:r w:rsidRPr="009443DD">
        <w:rPr>
          <w:lang w:val="el-GR"/>
        </w:rPr>
        <w:t xml:space="preserve">☐ Διαπιστώθηκε ότι τα ανωτέρω προϊόντα παραβιάζουν τις διατάξεις του Κανονισμού </w:t>
      </w:r>
      <w:r w:rsidRPr="009443DD">
        <w:rPr>
          <w:lang w:val="el-GR"/>
        </w:rPr>
        <w:lastRenderedPageBreak/>
        <w:t xml:space="preserve">(ΕΕ) 528/2012 ή/και της εθνικής νομοθεσίας (π.χ. μη εγκεκριμένο προϊόν, μη ορθή επισήμανση, ληγμένη άδεια κ.λπ.) και ως εκ τούτου </w:t>
      </w:r>
      <w:r w:rsidR="009443DD">
        <w:rPr>
          <w:lang w:val="el-GR"/>
        </w:rPr>
        <w:t>αποδεσμεύονται με σκοπό η</w:t>
      </w:r>
      <w:r w:rsidR="009443DD" w:rsidRPr="009443DD">
        <w:rPr>
          <w:lang w:val="el-GR"/>
        </w:rPr>
        <w:t xml:space="preserve"> επιχείρηση</w:t>
      </w:r>
      <w:r w:rsidR="009443DD">
        <w:rPr>
          <w:lang w:val="el-GR"/>
        </w:rPr>
        <w:t xml:space="preserve"> </w:t>
      </w:r>
      <w:r w:rsidR="009443DD" w:rsidRPr="009443DD">
        <w:rPr>
          <w:lang w:val="el-GR"/>
        </w:rPr>
        <w:t>να επανεξάγει στη χώρα προέλευσης ή να επιστρέψει στο κράτος µέλος αποστολής ή να καταστρέψει το σύνολο των δεσμευμένων ποσοτήτων εντός 3 μηνών και να αποστείλει άμεσα τα σχετικά αποδεικτικά έγγραφα στην αρμόδια υπηρεσία ελέγχου.</w:t>
      </w:r>
      <w:r w:rsidRPr="009443DD">
        <w:rPr>
          <w:lang w:val="el-GR"/>
        </w:rPr>
        <w:br/>
      </w:r>
      <w:r w:rsidRPr="009443DD">
        <w:rPr>
          <w:lang w:val="el-GR"/>
        </w:rPr>
        <w:br/>
      </w:r>
      <w:r w:rsidR="001B4A87">
        <w:rPr>
          <w:lang w:val="el-GR"/>
        </w:rPr>
        <w:t>Γ</w:t>
      </w:r>
      <w:r w:rsidRPr="009443DD">
        <w:rPr>
          <w:lang w:val="el-GR"/>
        </w:rPr>
        <w:t>. Παραλαβή - Υπογραφές</w:t>
      </w:r>
      <w:r w:rsidRPr="009443DD">
        <w:rPr>
          <w:lang w:val="el-GR"/>
        </w:rPr>
        <w:br/>
      </w:r>
      <w:r w:rsidRPr="009443DD">
        <w:rPr>
          <w:lang w:val="el-GR"/>
        </w:rPr>
        <w:br/>
        <w:t>Ο υπεύθυνος της επιχείρησης ενημερώθηκε σχετικά και έλαβε γνώση του παρόντος πρακτικού.</w:t>
      </w:r>
      <w:r w:rsidRPr="009443DD">
        <w:rPr>
          <w:lang w:val="el-GR"/>
        </w:rPr>
        <w:br/>
      </w:r>
      <w:r w:rsidRPr="009443DD">
        <w:rPr>
          <w:lang w:val="el-GR"/>
        </w:rPr>
        <w:br/>
        <w:t>ΟΙ ΕΛΕΓΚΤΕΣ</w:t>
      </w:r>
      <w:r w:rsidRPr="009443DD">
        <w:rPr>
          <w:lang w:val="el-GR"/>
        </w:rPr>
        <w:br/>
        <w:t>1. …………………………………………</w:t>
      </w:r>
      <w:r w:rsidRPr="009443DD">
        <w:rPr>
          <w:lang w:val="el-GR"/>
        </w:rPr>
        <w:br/>
        <w:t>2. …………………………………………</w:t>
      </w:r>
      <w:r w:rsidRPr="009443DD">
        <w:rPr>
          <w:lang w:val="el-GR"/>
        </w:rPr>
        <w:br/>
      </w:r>
      <w:r w:rsidRPr="009443DD">
        <w:rPr>
          <w:lang w:val="el-GR"/>
        </w:rPr>
        <w:br/>
        <w:t>Ο ΥΠΕΥΘΥΝΟΣ ΤΗΣ ΕΠΙΧΕΙΡΗΣΗΣ</w:t>
      </w:r>
      <w:r w:rsidRPr="009443DD">
        <w:rPr>
          <w:lang w:val="el-GR"/>
        </w:rPr>
        <w:br/>
        <w:t>………………………………………</w:t>
      </w:r>
      <w:r w:rsidRPr="009443DD">
        <w:rPr>
          <w:lang w:val="el-GR"/>
        </w:rPr>
        <w:br/>
      </w:r>
      <w:r w:rsidRPr="009443DD">
        <w:rPr>
          <w:lang w:val="el-GR"/>
        </w:rPr>
        <w:br/>
        <w:t>Σημείωση: Το παρόν πρακτικό συντάσσεται σε δύο (2) αντίγραφα, ένα εκ των οποίων παραδίδεται στην επιχείρηση και το άλλο φυλάσσεται στο αρχείο της υπηρεσίας.</w:t>
      </w:r>
      <w:r w:rsidRPr="009443DD">
        <w:rPr>
          <w:lang w:val="el-GR"/>
        </w:rPr>
        <w:br/>
      </w:r>
    </w:p>
    <w:sectPr w:rsidR="00AC5811" w:rsidRPr="009443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0022875">
    <w:abstractNumId w:val="8"/>
  </w:num>
  <w:num w:numId="2" w16cid:durableId="1693847804">
    <w:abstractNumId w:val="6"/>
  </w:num>
  <w:num w:numId="3" w16cid:durableId="1516647931">
    <w:abstractNumId w:val="5"/>
  </w:num>
  <w:num w:numId="4" w16cid:durableId="163518219">
    <w:abstractNumId w:val="4"/>
  </w:num>
  <w:num w:numId="5" w16cid:durableId="1956517380">
    <w:abstractNumId w:val="7"/>
  </w:num>
  <w:num w:numId="6" w16cid:durableId="214657118">
    <w:abstractNumId w:val="3"/>
  </w:num>
  <w:num w:numId="7" w16cid:durableId="989135598">
    <w:abstractNumId w:val="2"/>
  </w:num>
  <w:num w:numId="8" w16cid:durableId="737247225">
    <w:abstractNumId w:val="1"/>
  </w:num>
  <w:num w:numId="9" w16cid:durableId="37932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912"/>
    <w:rsid w:val="0006063C"/>
    <w:rsid w:val="0015074B"/>
    <w:rsid w:val="00193CDE"/>
    <w:rsid w:val="001B4A87"/>
    <w:rsid w:val="0029639D"/>
    <w:rsid w:val="00326F90"/>
    <w:rsid w:val="009443DD"/>
    <w:rsid w:val="00AA1D8D"/>
    <w:rsid w:val="00AC5811"/>
    <w:rsid w:val="00AF0741"/>
    <w:rsid w:val="00B47730"/>
    <w:rsid w:val="00C712BB"/>
    <w:rsid w:val="00C7768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83A90"/>
  <w14:defaultImageDpi w14:val="300"/>
  <w15:docId w15:val="{290FCD6E-1C70-4B2F-B4CE-659E717B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Martika Anastasia</cp:lastModifiedBy>
  <cp:revision>2</cp:revision>
  <cp:lastPrinted>2025-10-06T11:13:00Z</cp:lastPrinted>
  <dcterms:created xsi:type="dcterms:W3CDTF">2025-10-07T11:04:00Z</dcterms:created>
  <dcterms:modified xsi:type="dcterms:W3CDTF">2025-10-07T11:04:00Z</dcterms:modified>
  <cp:category/>
</cp:coreProperties>
</file>